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58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86MS0063-01-2025-000008-42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Каримова Н.Н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Каримова Наиля Насиховича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Каримов Н.Н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Каримов Н.Н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Каримов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7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Каримов Н.Н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Каримов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Каримов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Каримов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Каримов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Каримов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подвергавшегося к наказанию в виде штрафа, его не исполнившего,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Каримова Наиля Насиховича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времени 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января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58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7">
    <w:name w:val="cat-UserDefined grp-2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